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2-</w:t>
      </w:r>
      <w:r>
        <w:rPr>
          <w:rFonts w:ascii="Times New Roman" w:eastAsia="Times New Roman" w:hAnsi="Times New Roman" w:cs="Times New Roman"/>
          <w:sz w:val="22"/>
          <w:szCs w:val="22"/>
        </w:rPr>
        <w:t>1958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Нефтеюганского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МКК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Пятак»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Зензину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Владимировичу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МКК «Пятак» к </w:t>
      </w:r>
      <w:r>
        <w:rPr>
          <w:rFonts w:ascii="Times New Roman" w:eastAsia="Times New Roman" w:hAnsi="Times New Roman" w:cs="Times New Roman"/>
          <w:sz w:val="28"/>
          <w:szCs w:val="28"/>
        </w:rPr>
        <w:t>Зензину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Владимировичу о взыскании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Зензин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«Пятак»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7727289589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19.05.2021 по 24.11.2022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1966,23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на оплату услуг представителя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руб.,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 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всего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966,23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требований в оставшейся части отказать.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UserDefinedgrp-20rplc-21">
    <w:name w:val="cat-UserDefined grp-20 rplc-21"/>
    <w:basedOn w:val="DefaultParagraphFont"/>
  </w:style>
  <w:style w:type="character" w:customStyle="1" w:styleId="cat-UserDefinedgrp-21rplc-24">
    <w:name w:val="cat-UserDefined grp-2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